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Favorite    </w:t>
      </w:r>
      <w:r>
        <w:t xml:space="preserve">   Sunshine    </w:t>
      </w:r>
      <w:r>
        <w:t xml:space="preserve">   Awesome    </w:t>
      </w:r>
      <w:r>
        <w:t xml:space="preserve">   Happiness    </w:t>
      </w:r>
      <w:r>
        <w:t xml:space="preserve">   Great    </w:t>
      </w:r>
      <w:r>
        <w:t xml:space="preserve">   Helpful    </w:t>
      </w:r>
      <w:r>
        <w:t xml:space="preserve">   Focused    </w:t>
      </w:r>
      <w:r>
        <w:t xml:space="preserve">   Outgoing    </w:t>
      </w:r>
      <w:r>
        <w:t xml:space="preserve">   Confident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2021-10-11T14:42:19Z</dcterms:created>
  <dcterms:modified xsi:type="dcterms:W3CDTF">2021-10-11T14:42:19Z</dcterms:modified>
</cp:coreProperties>
</file>