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admirable    </w:t>
      </w:r>
      <w:r>
        <w:t xml:space="preserve">   appreciation    </w:t>
      </w:r>
      <w:r>
        <w:t xml:space="preserve">   believe    </w:t>
      </w:r>
      <w:r>
        <w:t xml:space="preserve">   bright    </w:t>
      </w:r>
      <w:r>
        <w:t xml:space="preserve">   brilliant    </w:t>
      </w:r>
      <w:r>
        <w:t xml:space="preserve">   caring    </w:t>
      </w:r>
      <w:r>
        <w:t xml:space="preserve">   cheerfulness    </w:t>
      </w:r>
      <w:r>
        <w:t xml:space="preserve">   compassion    </w:t>
      </w:r>
      <w:r>
        <w:t xml:space="preserve">   enjoy    </w:t>
      </w:r>
      <w:r>
        <w:t xml:space="preserve">   enthusiasm    </w:t>
      </w:r>
      <w:r>
        <w:t xml:space="preserve">   free    </w:t>
      </w:r>
      <w:r>
        <w:t xml:space="preserve">   good work    </w:t>
      </w:r>
      <w:r>
        <w:t xml:space="preserve">   grace    </w:t>
      </w:r>
      <w:r>
        <w:t xml:space="preserve">   gratitude    </w:t>
      </w:r>
      <w:r>
        <w:t xml:space="preserve">   happy    </w:t>
      </w:r>
      <w:r>
        <w:t xml:space="preserve">   hope    </w:t>
      </w:r>
      <w:r>
        <w:t xml:space="preserve">   humour    </w:t>
      </w:r>
      <w:r>
        <w:t xml:space="preserve">   imagine    </w:t>
      </w:r>
      <w:r>
        <w:t xml:space="preserve">   joy    </w:t>
      </w:r>
      <w:r>
        <w:t xml:space="preserve">   kind    </w:t>
      </w:r>
      <w:r>
        <w:t xml:space="preserve">   laugh    </w:t>
      </w:r>
      <w:r>
        <w:t xml:space="preserve">   liberty    </w:t>
      </w:r>
      <w:r>
        <w:t xml:space="preserve">   love    </w:t>
      </w:r>
      <w:r>
        <w:t xml:space="preserve">   loyalty    </w:t>
      </w:r>
      <w:r>
        <w:t xml:space="preserve">   lucky    </w:t>
      </w:r>
      <w:r>
        <w:t xml:space="preserve">   marvellous    </w:t>
      </w:r>
      <w:r>
        <w:t xml:space="preserve">   nice    </w:t>
      </w:r>
      <w:r>
        <w:t xml:space="preserve">   optimism    </w:t>
      </w:r>
      <w:r>
        <w:t xml:space="preserve">   peaceful    </w:t>
      </w:r>
      <w:r>
        <w:t xml:space="preserve">   positivity    </w:t>
      </w:r>
      <w:r>
        <w:t xml:space="preserve">   smile    </w:t>
      </w:r>
      <w:r>
        <w:t xml:space="preserve">   support    </w:t>
      </w:r>
      <w:r>
        <w:t xml:space="preserve">   trust    </w:t>
      </w:r>
      <w:r>
        <w:t xml:space="preserve">   well done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2021-10-11T14:41:31Z</dcterms:created>
  <dcterms:modified xsi:type="dcterms:W3CDTF">2021-10-11T14:41:31Z</dcterms:modified>
</cp:coreProperties>
</file>