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 to describe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great intelligence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qualities that give a person or a group of people the means to take more control of their lives and become stronger and more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take risks or to try out new methods, ideas, or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behavior that is respectful and considerate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Enthusiastic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health, defined by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Worthy of love and being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polite expression of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Shining, happy,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Energentic, full of energy and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Real, honest,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Perceptive and attentive.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Devoted to a task or purpose; having single-minded loyalty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Nature of being kind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Graceful and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or ready to give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to describe others</dc:title>
  <dcterms:created xsi:type="dcterms:W3CDTF">2021-10-11T14:43:12Z</dcterms:created>
  <dcterms:modified xsi:type="dcterms:W3CDTF">2021-10-11T14:43:12Z</dcterms:modified>
</cp:coreProperties>
</file>