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Positively, Communicate!</w:t>
      </w:r>
    </w:p>
    <w:p>
      <w:pPr>
        <w:pStyle w:val="Questions"/>
      </w:pPr>
      <w:r>
        <w:t xml:space="preserve">1. CCIEDNFNOE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AMNEGTNEEG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EPTRCSE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TDIEATTU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NEERDS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EELOKDNGW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ABCDEKEF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PAYTMHE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REIERCEV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ILSKL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Positively, Communicate!</dc:title>
  <dcterms:created xsi:type="dcterms:W3CDTF">2021-10-11T14:41:55Z</dcterms:created>
  <dcterms:modified xsi:type="dcterms:W3CDTF">2021-10-11T14:41:55Z</dcterms:modified>
</cp:coreProperties>
</file>