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Positively Izzy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Brainy    </w:t>
      </w:r>
      <w:r>
        <w:t xml:space="preserve">   Brianna    </w:t>
      </w:r>
      <w:r>
        <w:t xml:space="preserve">   Delirious    </w:t>
      </w:r>
      <w:r>
        <w:t xml:space="preserve">   Demanding    </w:t>
      </w:r>
      <w:r>
        <w:t xml:space="preserve">   Focus    </w:t>
      </w:r>
      <w:r>
        <w:t xml:space="preserve">   Friendships    </w:t>
      </w:r>
      <w:r>
        <w:t xml:space="preserve">   Interest    </w:t>
      </w:r>
      <w:r>
        <w:t xml:space="preserve">   Izzy    </w:t>
      </w:r>
      <w:r>
        <w:t xml:space="preserve">   Lables    </w:t>
      </w:r>
      <w:r>
        <w:t xml:space="preserve">   Positive    </w:t>
      </w:r>
      <w:r>
        <w:t xml:space="preserve">   School    </w:t>
      </w:r>
      <w:r>
        <w:t xml:space="preserve">   Terri Libenson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Positively Izzy Crossword </dc:title>
  <dcterms:created xsi:type="dcterms:W3CDTF">2021-10-11T14:42:07Z</dcterms:created>
  <dcterms:modified xsi:type="dcterms:W3CDTF">2021-10-11T14:42:07Z</dcterms:modified>
</cp:coreProperties>
</file>