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Positively Scrambled</w:t>
      </w:r>
    </w:p>
    <w:p>
      <w:pPr>
        <w:pStyle w:val="Questions"/>
      </w:pPr>
      <w:r>
        <w:t xml:space="preserve">1. TIERGNEEC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EIAMTDTOV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RUENGESO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SIVETPIO TDEUTAIT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OYJULF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IALLBKEE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RTAULGEF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PNICGO KLLSIS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CISACPMOLH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HULCEEFR MODO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AEDNYDTELIBPI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ISRMAONUHO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Positively Scrambled</dc:title>
  <dcterms:created xsi:type="dcterms:W3CDTF">2021-10-11T14:41:23Z</dcterms:created>
  <dcterms:modified xsi:type="dcterms:W3CDTF">2021-10-11T14:41:23Z</dcterms:modified>
</cp:coreProperties>
</file>