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Euphoria    </w:t>
      </w:r>
      <w:r>
        <w:t xml:space="preserve">   Satisfaction    </w:t>
      </w:r>
      <w:r>
        <w:t xml:space="preserve">   Love    </w:t>
      </w:r>
      <w:r>
        <w:t xml:space="preserve">   Awe    </w:t>
      </w:r>
      <w:r>
        <w:t xml:space="preserve">   Enjoyment    </w:t>
      </w:r>
      <w:r>
        <w:t xml:space="preserve">   Inspiration    </w:t>
      </w:r>
      <w:r>
        <w:t xml:space="preserve">   Contentment    </w:t>
      </w:r>
      <w:r>
        <w:t xml:space="preserve">   Pride    </w:t>
      </w:r>
      <w:r>
        <w:t xml:space="preserve">   Enthusiasm    </w:t>
      </w:r>
      <w:r>
        <w:t xml:space="preserve">   Confidence    </w:t>
      </w:r>
      <w:r>
        <w:t xml:space="preserve">   Cheerfulness    </w:t>
      </w:r>
      <w:r>
        <w:t xml:space="preserve">   Kindness    </w:t>
      </w:r>
      <w:r>
        <w:t xml:space="preserve">   Gratitude    </w:t>
      </w:r>
      <w:r>
        <w:t xml:space="preserve">   Hope    </w:t>
      </w:r>
      <w:r>
        <w:t xml:space="preserve">   interest    </w:t>
      </w:r>
      <w:r>
        <w:t xml:space="preserve">   serenity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2021-10-11T14:41:49Z</dcterms:created>
  <dcterms:modified xsi:type="dcterms:W3CDTF">2021-10-11T14:41:49Z</dcterms:modified>
</cp:coreProperties>
</file>