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human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color frequency in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Appreciating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 for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your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wish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Caring about someone who is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Loving someone after they wronged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elegant but small in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Tranquil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Believing in something greater than yourself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</dc:title>
  <dcterms:created xsi:type="dcterms:W3CDTF">2021-10-11T14:41:02Z</dcterms:created>
  <dcterms:modified xsi:type="dcterms:W3CDTF">2021-10-11T14:41:02Z</dcterms:modified>
</cp:coreProperties>
</file>