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impossible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saying”I can’t” , say “I ——!”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worry, Be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one is ——— - that’s why pencils have erasers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should wear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—————— in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 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—————-, enjoy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keep 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person sees this as half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goals &amp; ———-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won’t know what you can do until you———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2021-10-11T14:42:26Z</dcterms:created>
  <dcterms:modified xsi:type="dcterms:W3CDTF">2021-10-11T14:42:26Z</dcterms:modified>
</cp:coreProperties>
</file>