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Positivity</w:t>
      </w:r>
    </w:p>
    <w:p>
      <w:pPr>
        <w:pStyle w:val="Questions"/>
      </w:pPr>
      <w:r>
        <w:t xml:space="preserve">1. UULBFEAIT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NKID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ESCTRPE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INGRCA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GNTORS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REVAB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RCVLEE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PAHYP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EDNALTET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EPCSILA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NUIUEQ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LEODV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GINZMAA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WSIE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Positivity</dc:title>
  <dcterms:created xsi:type="dcterms:W3CDTF">2021-10-11T14:42:41Z</dcterms:created>
  <dcterms:modified xsi:type="dcterms:W3CDTF">2021-10-11T14:42:41Z</dcterms:modified>
</cp:coreProperties>
</file>