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Positivity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here yet, but in front of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 in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already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Communication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enjoy what you are doing, you are having_____________.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Feels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fun that you love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Red, orange, yellow, green, blue, purple, 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Being passionate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Color of an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Alisha's favorite 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Beautiful cascades of water flowing off of cliffs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is really smart has shining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you can walk along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Unique, dear to ones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Shines, glistens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Usually meant to be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Realizing how a concept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Elegance, forgiveness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Giving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Ideal, starts with an 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Positivity 2</dc:title>
  <dcterms:created xsi:type="dcterms:W3CDTF">2021-10-11T14:41:04Z</dcterms:created>
  <dcterms:modified xsi:type="dcterms:W3CDTF">2021-10-11T14:41:04Z</dcterms:modified>
</cp:coreProperties>
</file>