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hopeful    </w:t>
      </w:r>
      <w:r>
        <w:t xml:space="preserve">   optimism    </w:t>
      </w:r>
      <w:r>
        <w:t xml:space="preserve">   kindness    </w:t>
      </w:r>
      <w:r>
        <w:t xml:space="preserve">   happiness    </w:t>
      </w:r>
      <w:r>
        <w:t xml:space="preserve">   assertiveness    </w:t>
      </w:r>
      <w:r>
        <w:t xml:space="preserve">   energy    </w:t>
      </w:r>
      <w:r>
        <w:t xml:space="preserve">   productive    </w:t>
      </w:r>
      <w:r>
        <w:t xml:space="preserve">   good    </w:t>
      </w:r>
      <w:r>
        <w:t xml:space="preserve">   uplifting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2021-10-11T14:41:14Z</dcterms:created>
  <dcterms:modified xsi:type="dcterms:W3CDTF">2021-10-11T14:41:14Z</dcterms:modified>
</cp:coreProperties>
</file>