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forgiveness    </w:t>
      </w:r>
      <w:r>
        <w:t xml:space="preserve">   kindness    </w:t>
      </w:r>
      <w:r>
        <w:t xml:space="preserve">   motivated    </w:t>
      </w:r>
      <w:r>
        <w:t xml:space="preserve">   dedicated    </w:t>
      </w:r>
      <w:r>
        <w:t xml:space="preserve">   acceptance    </w:t>
      </w:r>
      <w:r>
        <w:t xml:space="preserve">   resilient    </w:t>
      </w:r>
      <w:r>
        <w:t xml:space="preserve">   courageous    </w:t>
      </w:r>
      <w:r>
        <w:t xml:space="preserve">   supportive    </w:t>
      </w:r>
      <w:r>
        <w:t xml:space="preserve">   determined    </w:t>
      </w:r>
      <w:r>
        <w:t xml:space="preserve">   fearless    </w:t>
      </w:r>
      <w:r>
        <w:t xml:space="preserve">   persist    </w:t>
      </w:r>
      <w:r>
        <w:t xml:space="preserve">   healthy    </w:t>
      </w:r>
      <w:r>
        <w:t xml:space="preserve">   creative    </w:t>
      </w:r>
      <w:r>
        <w:t xml:space="preserve">   optimistic    </w:t>
      </w:r>
      <w:r>
        <w:t xml:space="preserve">   mindful    </w:t>
      </w:r>
      <w:r>
        <w:t xml:space="preserve">   worthy    </w:t>
      </w:r>
      <w:r>
        <w:t xml:space="preserve">   brave    </w:t>
      </w:r>
      <w:r>
        <w:t xml:space="preserve">   confident    </w:t>
      </w:r>
      <w:r>
        <w:t xml:space="preserve">   valuable    </w:t>
      </w:r>
      <w:r>
        <w:t xml:space="preserve">   caring    </w:t>
      </w:r>
      <w:r>
        <w:t xml:space="preserve">   strength    </w:t>
      </w:r>
      <w:r>
        <w:t xml:space="preserve">   positivity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2021-10-11T14:42:56Z</dcterms:created>
  <dcterms:modified xsi:type="dcterms:W3CDTF">2021-10-11T14:42:56Z</dcterms:modified>
</cp:coreProperties>
</file>