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wind blows on you, you feel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might take that is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Gifts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a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happy heart is a ______________ heart.  Starts with a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Commitment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expressed with or without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moonlight does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Sparks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louder than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Beds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a happy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being proud is showing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Helping,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Presents, Talents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4</dc:title>
  <dcterms:created xsi:type="dcterms:W3CDTF">2021-10-11T14:41:09Z</dcterms:created>
  <dcterms:modified xsi:type="dcterms:W3CDTF">2021-10-11T14:41:09Z</dcterms:modified>
</cp:coreProperties>
</file>