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Positivity Parcel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Calm    </w:t>
      </w:r>
      <w:r>
        <w:t xml:space="preserve">   Connect    </w:t>
      </w:r>
      <w:r>
        <w:t xml:space="preserve">   Family    </w:t>
      </w:r>
      <w:r>
        <w:t xml:space="preserve">   Friends    </w:t>
      </w:r>
      <w:r>
        <w:t xml:space="preserve">   Happiness    </w:t>
      </w:r>
      <w:r>
        <w:t xml:space="preserve">   Hope    </w:t>
      </w:r>
      <w:r>
        <w:t xml:space="preserve">   Hugs    </w:t>
      </w:r>
      <w:r>
        <w:t xml:space="preserve">   Joy    </w:t>
      </w:r>
      <w:r>
        <w:t xml:space="preserve">   Love    </w:t>
      </w:r>
      <w:r>
        <w:t xml:space="preserve">   Positive thoughts    </w:t>
      </w:r>
      <w:r>
        <w:t xml:space="preserve">   Selfcare    </w:t>
      </w:r>
      <w:r>
        <w:t xml:space="preserve">   Smile    </w:t>
      </w:r>
      <w:r>
        <w:t xml:space="preserve">   Sunshine    </w:t>
      </w:r>
      <w:r>
        <w:t xml:space="preserve">   The Little Things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 Parcel Word Search</dc:title>
  <dcterms:created xsi:type="dcterms:W3CDTF">2021-10-11T14:42:22Z</dcterms:created>
  <dcterms:modified xsi:type="dcterms:W3CDTF">2021-10-11T14:42:22Z</dcterms:modified>
</cp:coreProperties>
</file>