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 Please!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AWESOME    </w:t>
      </w:r>
      <w:r>
        <w:t xml:space="preserve">   BELIEVE    </w:t>
      </w:r>
      <w:r>
        <w:t xml:space="preserve">   CARE    </w:t>
      </w:r>
      <w:r>
        <w:t xml:space="preserve">   CELEBRATE    </w:t>
      </w:r>
      <w:r>
        <w:t xml:space="preserve">   CHOICE    </w:t>
      </w:r>
      <w:r>
        <w:t xml:space="preserve">   ENCOURAGE    </w:t>
      </w:r>
      <w:r>
        <w:t xml:space="preserve">   FORWARD    </w:t>
      </w:r>
      <w:r>
        <w:t xml:space="preserve">   FUTURE    </w:t>
      </w:r>
      <w:r>
        <w:t xml:space="preserve">   GENEROUS    </w:t>
      </w:r>
      <w:r>
        <w:t xml:space="preserve">   GENTLE    </w:t>
      </w:r>
      <w:r>
        <w:t xml:space="preserve">   GOALS    </w:t>
      </w:r>
      <w:r>
        <w:t xml:space="preserve">   HOPEFUL    </w:t>
      </w:r>
      <w:r>
        <w:t xml:space="preserve">   JOYFUL    </w:t>
      </w:r>
      <w:r>
        <w:t xml:space="preserve">   KINDNESS    </w:t>
      </w:r>
      <w:r>
        <w:t xml:space="preserve">   LAUGH    </w:t>
      </w:r>
      <w:r>
        <w:t xml:space="preserve">   LISTEN    </w:t>
      </w:r>
      <w:r>
        <w:t xml:space="preserve">   MOTIVATE    </w:t>
      </w:r>
      <w:r>
        <w:t xml:space="preserve">   NEGOTIATE    </w:t>
      </w:r>
      <w:r>
        <w:t xml:space="preserve">   PEACE    </w:t>
      </w:r>
      <w:r>
        <w:t xml:space="preserve">   SMILE    </w:t>
      </w:r>
      <w:r>
        <w:t xml:space="preserve">   SUCCESS    </w:t>
      </w:r>
      <w:r>
        <w:t xml:space="preserve">   SUPPORT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 Please!</dc:title>
  <dcterms:created xsi:type="dcterms:W3CDTF">2021-10-11T14:42:51Z</dcterms:created>
  <dcterms:modified xsi:type="dcterms:W3CDTF">2021-10-11T14:42:51Z</dcterms:modified>
</cp:coreProperties>
</file>