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16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zest    </w:t>
      </w:r>
      <w:r>
        <w:t xml:space="preserve">   love    </w:t>
      </w:r>
      <w:r>
        <w:t xml:space="preserve">   kindness    </w:t>
      </w:r>
      <w:r>
        <w:t xml:space="preserve">   gratitude    </w:t>
      </w:r>
      <w:r>
        <w:t xml:space="preserve">   hope    </w:t>
      </w:r>
      <w:r>
        <w:t xml:space="preserve">   humor    </w:t>
      </w:r>
      <w:r>
        <w:t xml:space="preserve">   forgiveness    </w:t>
      </w:r>
      <w:r>
        <w:t xml:space="preserve">   fairness    </w:t>
      </w:r>
      <w:r>
        <w:t xml:space="preserve">   leadership    </w:t>
      </w:r>
      <w:r>
        <w:t xml:space="preserve">   teamwork    </w:t>
      </w:r>
      <w:r>
        <w:t xml:space="preserve">   perspective    </w:t>
      </w:r>
      <w:r>
        <w:t xml:space="preserve">   bravery    </w:t>
      </w:r>
      <w:r>
        <w:t xml:space="preserve">   creativity    </w:t>
      </w:r>
      <w:r>
        <w:t xml:space="preserve">   curiosity    </w:t>
      </w:r>
      <w:r>
        <w:t xml:space="preserve">   open    </w:t>
      </w:r>
      <w:r>
        <w:t xml:space="preserve">   perseverance    </w:t>
      </w:r>
      <w:r>
        <w:t xml:space="preserve">   humility    </w:t>
      </w:r>
      <w:r>
        <w:t xml:space="preserve">   prudence    </w:t>
      </w:r>
      <w:r>
        <w:t xml:space="preserve">   self control    </w:t>
      </w:r>
      <w:r>
        <w:t xml:space="preserve">   connection    </w:t>
      </w:r>
      <w:r>
        <w:t xml:space="preserve">   appreciation    </w:t>
      </w:r>
      <w:r>
        <w:t xml:space="preserve">   love of learning    </w:t>
      </w:r>
      <w:r>
        <w:t xml:space="preserve">   social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 Project</dc:title>
  <dcterms:created xsi:type="dcterms:W3CDTF">2021-10-11T14:41:47Z</dcterms:created>
  <dcterms:modified xsi:type="dcterms:W3CDTF">2021-10-11T14:41:47Z</dcterms:modified>
</cp:coreProperties>
</file>