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absolutely    </w:t>
      </w:r>
      <w:r>
        <w:t xml:space="preserve">   appreciate    </w:t>
      </w:r>
      <w:r>
        <w:t xml:space="preserve">   care    </w:t>
      </w:r>
      <w:r>
        <w:t xml:space="preserve">   certainly    </w:t>
      </w:r>
      <w:r>
        <w:t xml:space="preserve">   clarity    </w:t>
      </w:r>
      <w:r>
        <w:t xml:space="preserve">   connect    </w:t>
      </w:r>
      <w:r>
        <w:t xml:space="preserve">   enjoy    </w:t>
      </w:r>
      <w:r>
        <w:t xml:space="preserve">   excellent    </w:t>
      </w:r>
      <w:r>
        <w:t xml:space="preserve">   exciting    </w:t>
      </w:r>
      <w:r>
        <w:t xml:space="preserve">   fantastic    </w:t>
      </w:r>
      <w:r>
        <w:t xml:space="preserve">   great    </w:t>
      </w:r>
      <w:r>
        <w:t xml:space="preserve">   help    </w:t>
      </w:r>
      <w:r>
        <w:t xml:space="preserve">   helpful    </w:t>
      </w:r>
      <w:r>
        <w:t xml:space="preserve">   interesting    </w:t>
      </w:r>
      <w:r>
        <w:t xml:space="preserve">   listen    </w:t>
      </w:r>
      <w:r>
        <w:t xml:space="preserve">   look forward to    </w:t>
      </w:r>
      <w:r>
        <w:t xml:space="preserve">   my pleasure    </w:t>
      </w:r>
      <w:r>
        <w:t xml:space="preserve">   perfect    </w:t>
      </w:r>
      <w:r>
        <w:t xml:space="preserve">   please    </w:t>
      </w:r>
      <w:r>
        <w:t xml:space="preserve">   Positive    </w:t>
      </w:r>
      <w:r>
        <w:t xml:space="preserve">   solution    </w:t>
      </w:r>
      <w:r>
        <w:t xml:space="preserve">   terrific    </w:t>
      </w:r>
      <w:r>
        <w:t xml:space="preserve">   thank you    </w:t>
      </w:r>
      <w:r>
        <w:t xml:space="preserve">   wow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Word Search </dc:title>
  <dcterms:created xsi:type="dcterms:W3CDTF">2021-10-11T14:41:42Z</dcterms:created>
  <dcterms:modified xsi:type="dcterms:W3CDTF">2021-10-11T14:41:42Z</dcterms:modified>
</cp:coreProperties>
</file>