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Inspired    </w:t>
      </w:r>
      <w:r>
        <w:t xml:space="preserve">   Honest    </w:t>
      </w:r>
      <w:r>
        <w:t xml:space="preserve">   Generous    </w:t>
      </w:r>
      <w:r>
        <w:t xml:space="preserve">   Forgiveness    </w:t>
      </w:r>
      <w:r>
        <w:t xml:space="preserve">   Hopeful    </w:t>
      </w:r>
      <w:r>
        <w:t xml:space="preserve">   Caring    </w:t>
      </w:r>
      <w:r>
        <w:t xml:space="preserve">   Optimistic    </w:t>
      </w:r>
      <w:r>
        <w:t xml:space="preserve">   Thankful    </w:t>
      </w:r>
      <w:r>
        <w:t xml:space="preserve">   Grateful    </w:t>
      </w:r>
      <w:r>
        <w:t xml:space="preserve">   Smiles    </w:t>
      </w:r>
      <w:r>
        <w:t xml:space="preserve">   Selfless    </w:t>
      </w:r>
      <w:r>
        <w:t xml:space="preserve">   Cheerful    </w:t>
      </w:r>
      <w:r>
        <w:t xml:space="preserve">   Happiness    </w:t>
      </w:r>
      <w:r>
        <w:t xml:space="preserve">   Positivity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</dc:title>
  <dcterms:created xsi:type="dcterms:W3CDTF">2021-10-11T14:41:40Z</dcterms:created>
  <dcterms:modified xsi:type="dcterms:W3CDTF">2021-10-11T14:41:40Z</dcterms:modified>
</cp:coreProperties>
</file>