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Possessions, prepositions and description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is or 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female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note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work or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brunette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not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mondays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moped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on the top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chair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cellphone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plural form of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female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 plural form of 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they 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female pupil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Possessions, prepositions and description</dc:title>
  <dcterms:created xsi:type="dcterms:W3CDTF">2021-10-11T14:41:39Z</dcterms:created>
  <dcterms:modified xsi:type="dcterms:W3CDTF">2021-10-11T14:41:39Z</dcterms:modified>
</cp:coreProperties>
</file>