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Possessive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his house big? Si ____ casa es grande.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her store? Dónde está ___ tienda?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Your(informal)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age = su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your(formal)telephone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pen = la pluma de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(formal)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book = el libro de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 Adjectives</dc:title>
  <dcterms:created xsi:type="dcterms:W3CDTF">2021-10-11T14:42:42Z</dcterms:created>
  <dcterms:modified xsi:type="dcterms:W3CDTF">2021-10-11T14:42:42Z</dcterms:modified>
</cp:coreProperties>
</file>