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 Adjectives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(your) Sara, gracias por _____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(his)______ hermana esta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(their) _____ tios estan en la oficina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(our) ________ abuelos van a la casa para hablar con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(my)_____ perros son mas grandes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(your) Profesor, ¿ Donde esta _____ oficina?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(our) nosotros vamos a la escuela en _________ bicicletas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(your) Yo tengo _____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(her) ________ carro es 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(their) Ellos venden ______ 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 Adjectives Crossword Puzzle</dc:title>
  <dcterms:created xsi:type="dcterms:W3CDTF">2021-10-11T14:42:55Z</dcterms:created>
  <dcterms:modified xsi:type="dcterms:W3CDTF">2021-10-11T14:42:55Z</dcterms:modified>
</cp:coreProperties>
</file>