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Possessive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(informal)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Nuestro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bookbag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Nuestros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Possessive adjectives</dc:title>
  <dcterms:created xsi:type="dcterms:W3CDTF">2021-10-11T14:42:13Z</dcterms:created>
  <dcterms:modified xsi:type="dcterms:W3CDTF">2021-10-11T14:42:13Z</dcterms:modified>
</cp:coreProperties>
</file>