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Possessives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ellipsis    </w:t>
      </w:r>
      <w:r>
        <w:t xml:space="preserve">   universe    </w:t>
      </w:r>
      <w:r>
        <w:t xml:space="preserve">   gravity    </w:t>
      </w:r>
      <w:r>
        <w:t xml:space="preserve">   telescope    </w:t>
      </w:r>
      <w:r>
        <w:t xml:space="preserve">   vonteers'    </w:t>
      </w:r>
      <w:r>
        <w:t xml:space="preserve">   volunteers    </w:t>
      </w:r>
      <w:r>
        <w:t xml:space="preserve">   wolves    </w:t>
      </w:r>
      <w:r>
        <w:t xml:space="preserve">   wolf's    </w:t>
      </w:r>
      <w:r>
        <w:t xml:space="preserve">   mountains'    </w:t>
      </w:r>
      <w:r>
        <w:t xml:space="preserve">   mountain's    </w:t>
      </w:r>
      <w:r>
        <w:t xml:space="preserve">   geese's    </w:t>
      </w:r>
      <w:r>
        <w:t xml:space="preserve">   goose's    </w:t>
      </w:r>
      <w:r>
        <w:t xml:space="preserve">   dogs'    </w:t>
      </w:r>
      <w:r>
        <w:t xml:space="preserve">   dog's    </w:t>
      </w:r>
      <w:r>
        <w:t xml:space="preserve">   ladies    </w:t>
      </w:r>
      <w:r>
        <w:t xml:space="preserve">   lady's    </w:t>
      </w:r>
      <w:r>
        <w:t xml:space="preserve">   womans'    </w:t>
      </w:r>
      <w:r>
        <w:t xml:space="preserve">   woman's    </w:t>
      </w:r>
      <w:r>
        <w:t xml:space="preserve">   men's    </w:t>
      </w:r>
      <w:r>
        <w:t xml:space="preserve">   Man's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Possessives</dc:title>
  <dcterms:created xsi:type="dcterms:W3CDTF">2021-10-11T14:41:21Z</dcterms:created>
  <dcterms:modified xsi:type="dcterms:W3CDTF">2021-10-11T14:41:21Z</dcterms:modified>
</cp:coreProperties>
</file>