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Possible Futures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Responsibility    </w:t>
      </w:r>
      <w:r>
        <w:t xml:space="preserve">   Loneliness    </w:t>
      </w:r>
      <w:r>
        <w:t xml:space="preserve">   Independence    </w:t>
      </w:r>
      <w:r>
        <w:t xml:space="preserve">   Fame    </w:t>
      </w:r>
      <w:r>
        <w:t xml:space="preserve">   Disease    </w:t>
      </w:r>
      <w:r>
        <w:t xml:space="preserve">   Conflict    </w:t>
      </w:r>
      <w:r>
        <w:t xml:space="preserve">   Addiction    </w:t>
      </w:r>
      <w:r>
        <w:t xml:space="preserve">   Talent    </w:t>
      </w:r>
      <w:r>
        <w:t xml:space="preserve">   Respect    </w:t>
      </w:r>
      <w:r>
        <w:t xml:space="preserve">   Leadership    </w:t>
      </w:r>
      <w:r>
        <w:t xml:space="preserve">   Fun    </w:t>
      </w:r>
      <w:r>
        <w:t xml:space="preserve">   Faith    </w:t>
      </w:r>
      <w:r>
        <w:t xml:space="preserve">   Discrimination    </w:t>
      </w:r>
      <w:r>
        <w:t xml:space="preserve">   Character    </w:t>
      </w:r>
      <w:r>
        <w:t xml:space="preserve">   Achievement    </w:t>
      </w:r>
      <w:r>
        <w:t xml:space="preserve">   Selfishness    </w:t>
      </w:r>
      <w:r>
        <w:t xml:space="preserve">   Peace    </w:t>
      </w:r>
      <w:r>
        <w:t xml:space="preserve">   Inner Strength    </w:t>
      </w:r>
      <w:r>
        <w:t xml:space="preserve">   Fitness    </w:t>
      </w:r>
      <w:r>
        <w:t xml:space="preserve">   Education    </w:t>
      </w:r>
      <w:r>
        <w:t xml:space="preserve">   Creativity    </w:t>
      </w:r>
      <w:r>
        <w:t xml:space="preserve">   Adventure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Futures</dc:title>
  <dcterms:created xsi:type="dcterms:W3CDTF">2021-10-11T14:43:16Z</dcterms:created>
  <dcterms:modified xsi:type="dcterms:W3CDTF">2021-10-11T14:43:16Z</dcterms:modified>
</cp:coreProperties>
</file>