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Possum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kookaburras    </w:t>
      </w:r>
      <w:r>
        <w:t xml:space="preserve">   Tasmania    </w:t>
      </w:r>
      <w:r>
        <w:t xml:space="preserve">   pavlova    </w:t>
      </w:r>
      <w:r>
        <w:t xml:space="preserve">   Hush    </w:t>
      </w:r>
      <w:r>
        <w:t xml:space="preserve">   sandwich    </w:t>
      </w:r>
      <w:r>
        <w:t xml:space="preserve">   vegemite    </w:t>
      </w:r>
      <w:r>
        <w:t xml:space="preserve">   lamington    </w:t>
      </w:r>
      <w:r>
        <w:t xml:space="preserve">   Brisbane    </w:t>
      </w:r>
      <w:r>
        <w:t xml:space="preserve">   Darwin    </w:t>
      </w:r>
      <w:r>
        <w:t xml:space="preserve">   Melbourne    </w:t>
      </w:r>
      <w:r>
        <w:t xml:space="preserve">   Sydney    </w:t>
      </w:r>
      <w:r>
        <w:t xml:space="preserve">   Perth    </w:t>
      </w:r>
      <w:r>
        <w:t xml:space="preserve">   visible    </w:t>
      </w:r>
      <w:r>
        <w:t xml:space="preserve">   invisible    </w:t>
      </w:r>
      <w:r>
        <w:t xml:space="preserve">   bush    </w:t>
      </w:r>
      <w:r>
        <w:t xml:space="preserve">   Magic    </w:t>
      </w:r>
      <w:r>
        <w:t xml:space="preserve">   Possum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Possum Magic</dc:title>
  <dcterms:created xsi:type="dcterms:W3CDTF">2021-10-11T14:43:44Z</dcterms:created>
  <dcterms:modified xsi:type="dcterms:W3CDTF">2021-10-11T14:43:44Z</dcterms:modified>
</cp:coreProperties>
</file>