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Post-Adoption Contact Agreement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law which established the Post-Adoption Contact Agreement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_______modification can only be sought by the adoptive parents or the subject child who is 12 years of ago or older.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Facilitation in developing an agreement should be provided by a __________ third party.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responsibility for ____________ to the children, birth parents and prospective adoptive parents rests with the county children and youth agency.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False: An agreement cannot be entered for a child who is 10 years of age or older without his or her consent.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Agreements are not legally ______________________ unless they have been approved by the court.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notarized ____________ made under oath must accompany the agreement.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agreement must be filed with the _______ that finalizes the adoption.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Abbreviation for Post-Adoption Contact Agreement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agreement must be entered into knowingly and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 is a formal method of dispute resolution that may be used when parties to the agreement cannot come to an agreement.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Post-Adoption Contact Agreement</dc:title>
  <dcterms:created xsi:type="dcterms:W3CDTF">2021-10-11T14:41:58Z</dcterms:created>
  <dcterms:modified xsi:type="dcterms:W3CDTF">2021-10-11T14:41:58Z</dcterms:modified>
</cp:coreProperties>
</file>