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Post-Crossword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write on something a date that comes after the real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mark printed across a stamp after it is received by the 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editing that is done after the movie, film, or video has been taped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do something at a time or date after it was originally planned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takes a college class after he or she has already graduated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occurring or continuing after death; usually related to a book that is published after the author has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place after noon; p.m.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occurring or done after death; usually related to an examination of the body after it is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in society that came after the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comment, note, or thought, written after the letter is finished, p.s.</w:t>
            </w:r>
          </w:p>
        </w:tc>
      </w:tr>
    </w:tbl>
    <w:p>
      <w:pPr>
        <w:pStyle w:val="WordBankMedium"/>
      </w:pPr>
      <w:r>
        <w:t xml:space="preserve">   postdate    </w:t>
      </w:r>
      <w:r>
        <w:t xml:space="preserve">   postgraduate    </w:t>
      </w:r>
      <w:r>
        <w:t xml:space="preserve">   posthumous    </w:t>
      </w:r>
      <w:r>
        <w:t xml:space="preserve">   postindustrial    </w:t>
      </w:r>
      <w:r>
        <w:t xml:space="preserve">   postmark    </w:t>
      </w:r>
      <w:r>
        <w:t xml:space="preserve">   postmeridian    </w:t>
      </w:r>
      <w:r>
        <w:t xml:space="preserve">   postmortem    </w:t>
      </w:r>
      <w:r>
        <w:t xml:space="preserve">   postpone    </w:t>
      </w:r>
      <w:r>
        <w:t xml:space="preserve">   postproduction    </w:t>
      </w:r>
      <w:r>
        <w:t xml:space="preserve">   postscript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Post-Crossword Puzzle</dc:title>
  <dcterms:created xsi:type="dcterms:W3CDTF">2021-10-11T14:42:54Z</dcterms:created>
  <dcterms:modified xsi:type="dcterms:W3CDTF">2021-10-11T14:42:54Z</dcterms:modified>
</cp:coreProperties>
</file>