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Post-EOC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Plessy    </w:t>
      </w:r>
      <w:r>
        <w:t xml:space="preserve">   Chicano    </w:t>
      </w:r>
      <w:r>
        <w:t xml:space="preserve">   Sotomayor    </w:t>
      </w:r>
      <w:r>
        <w:t xml:space="preserve">   exploration    </w:t>
      </w:r>
      <w:r>
        <w:t xml:space="preserve">   imperialism    </w:t>
      </w:r>
      <w:r>
        <w:t xml:space="preserve">   technology    </w:t>
      </w:r>
      <w:r>
        <w:t xml:space="preserve">   assimilation    </w:t>
      </w:r>
      <w:r>
        <w:t xml:space="preserve">   americanization    </w:t>
      </w:r>
      <w:r>
        <w:t xml:space="preserve">   reinvestment    </w:t>
      </w:r>
      <w:r>
        <w:t xml:space="preserve">   resolution    </w:t>
      </w:r>
      <w:r>
        <w:t xml:space="preserve">   scandal    </w:t>
      </w:r>
      <w:r>
        <w:t xml:space="preserve">   exclusion    </w:t>
      </w:r>
      <w:r>
        <w:t xml:space="preserve">   fiat    </w:t>
      </w:r>
      <w:r>
        <w:t xml:space="preserve">   affirmative    </w:t>
      </w:r>
      <w:r>
        <w:t xml:space="preserve">   diplomacy    </w:t>
      </w:r>
      <w:r>
        <w:t xml:space="preserve">   antitrust    </w:t>
      </w:r>
      <w:r>
        <w:t xml:space="preserve">   laissezfaire    </w:t>
      </w:r>
      <w:r>
        <w:t xml:space="preserve">   detente    </w:t>
      </w:r>
      <w:r>
        <w:t xml:space="preserve">   reaganomics    </w:t>
      </w:r>
      <w:r>
        <w:t xml:space="preserve">   desegregation    </w:t>
      </w:r>
      <w:r>
        <w:t xml:space="preserve">   mccarthyism    </w:t>
      </w:r>
      <w:r>
        <w:t xml:space="preserve">   liberation    </w:t>
      </w:r>
      <w:r>
        <w:t xml:space="preserve">   airlift    </w:t>
      </w:r>
      <w:r>
        <w:t xml:space="preserve">   concentration    </w:t>
      </w:r>
      <w:r>
        <w:t xml:space="preserve">   communism    </w:t>
      </w:r>
      <w:r>
        <w:t xml:space="preserve">   internment    </w:t>
      </w:r>
      <w:r>
        <w:t xml:space="preserve">   propaganda    </w:t>
      </w:r>
      <w:r>
        <w:t xml:space="preserve">   holocaust    </w:t>
      </w:r>
      <w:r>
        <w:t xml:space="preserve">   eugenics    </w:t>
      </w:r>
      <w:r>
        <w:t xml:space="preserve">   muckraker    </w:t>
      </w:r>
      <w:r>
        <w:t xml:space="preserve">   neutrality    </w:t>
      </w:r>
      <w:r>
        <w:t xml:space="preserve">   isolationism    </w:t>
      </w:r>
      <w:r>
        <w:t xml:space="preserve">   urbanization    </w:t>
      </w:r>
      <w:r>
        <w:t xml:space="preserve">   philanthropy    </w:t>
      </w:r>
      <w:r>
        <w:t xml:space="preserve">   entrepreneurship    </w:t>
      </w:r>
      <w:r>
        <w:t xml:space="preserve">   unions    </w:t>
      </w:r>
      <w:r>
        <w:t xml:space="preserve">   era    </w:t>
      </w:r>
      <w:r>
        <w:t xml:space="preserve">   populism    </w:t>
      </w:r>
      <w:r>
        <w:t xml:space="preserve">   amendment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Post-EOC Word Search</dc:title>
  <dcterms:created xsi:type="dcterms:W3CDTF">2021-10-11T14:42:29Z</dcterms:created>
  <dcterms:modified xsi:type="dcterms:W3CDTF">2021-10-11T14:42:29Z</dcterms:modified>
</cp:coreProperties>
</file>