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Post-Racial Pride and Prejudice JMH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 desired to issue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Famously referred to stereotypes as "pictures in our heads"?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U.S.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1991 brutal beating of Rodney _______was committed  by the Los Angeles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2014, Indian American Nina Davuluri crowned Miss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Dorsey Co-founder of what micro blogging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diverse;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types of Jim Crow laws forbade ____________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1827 the first black-owned &amp; operated newspaper was started in the U.S. called _________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Street Journal debuted in 1889?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1955 murder of Emmett Hill gained _______ due to power of pictures and news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1955,Martin L. King Jr. was the leader of the ___________Bus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landmark U.S. _______ Rights Act of 1964 also prohibited discrimination on the basis of race color, and national origin in the programs and activities receiving federal financial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U.S. attorney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Media giant from 2004.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 year 1927 the first electronic ____________demonstrated?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Association for the Advancement of Colored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Designates a time period when racism  is no longer institutionalized or is eradicated because people are judged by the content of their character ,not the color of their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Trayvo Martin an African American ______________ was shot on February 26 2012.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Post-Racial Pride and Prejudice JMH</dc:title>
  <dcterms:created xsi:type="dcterms:W3CDTF">2021-10-11T14:43:09Z</dcterms:created>
  <dcterms:modified xsi:type="dcterms:W3CDTF">2021-10-11T14:43:09Z</dcterms:modified>
</cp:coreProperties>
</file>