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Post-Secondary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Award given for studying an academic subject thats of a high level and succeding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specialize in a particular subject at college or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student at post secondary school who hasn't earned a bachelor's or equivalent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award given after studying a subject for 3-7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position of an apprentice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provides academic credit for a structured job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time period dividing schools into segements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post secondary school designed for advanced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graduate of a particular school, college or university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persons home where they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educational instituation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college bachelors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sum of money for being taught by a school, university or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has mastered a certain art or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student going to college, university on a scholarship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trained worker employed by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academic rank given by a college or university after completing a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certificate awarded by an educational establishment to show someones has successfully completed a course of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job that requires manual skills and special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needed as a prior condition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Post-Secondary</dc:title>
  <dcterms:created xsi:type="dcterms:W3CDTF">2021-10-11T14:41:47Z</dcterms:created>
  <dcterms:modified xsi:type="dcterms:W3CDTF">2021-10-11T14:41:47Z</dcterms:modified>
</cp:coreProperties>
</file>