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Post-Traumatic Stress Disorder Symptoms</w:t>
      </w:r>
    </w:p>
    <w:p>
      <w:pPr>
        <w:pStyle w:val="Questions"/>
      </w:pPr>
      <w:r>
        <w:t xml:space="preserve">1. ETSSRS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ARTMAU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DEACOVNAI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RNGEA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LGITU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AHEMS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UTSRT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CALSFKHB•SA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EFNGRINHTGI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ESSELOHSNSPE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EDPRNOSIES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TYIANEX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Post-Traumatic Stress Disorder Symptoms</dc:title>
  <dcterms:created xsi:type="dcterms:W3CDTF">2021-10-11T14:41:37Z</dcterms:created>
  <dcterms:modified xsi:type="dcterms:W3CDTF">2021-10-11T14:41:37Z</dcterms:modified>
</cp:coreProperties>
</file>