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Post-War Properity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Harry Truman's program of economic and social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manmade orbital satellite, launched by the Soviet Union, October 1957.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U.S. policy that sought to limit the expansion of Communism abroad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giving billions of dollars of U.S. aid to European countries to prevent the from turning to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form popular among the baby boomers that encompassed styles ranging from country to blues, and embraced rebellion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people suspected of having Communist sympathies.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if Communism made inroads in one nation, surrounding nations would also succumb one by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that gave substantial benefits to those who served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marked  increase in the U.S. birthrate during 1946-1964.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Suburban housing developments consisting of acres of mass-produced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coined by Winston Churchill to refer to portions of Eastern Europe that the Soviet Union had incorporated into its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for the nine African American High School students who first integrated.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prolonged period of tension between the United States and the Soviet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Post-War Properity</dc:title>
  <dcterms:created xsi:type="dcterms:W3CDTF">2021-10-11T14:42:15Z</dcterms:created>
  <dcterms:modified xsi:type="dcterms:W3CDTF">2021-10-11T14:42:15Z</dcterms:modified>
</cp:coreProperties>
</file>