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Classical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uprising in 1381 generated by the Black Death, and high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with the Sunnis over the next heir and leader after Muhammad died, Sided with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institutions within the government system of the Catholic Church whos aim was to combat hersey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the power should be held by those who earned it based on ability and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inhabitants who were initially Berber and Arab from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temple in Cambodia, largest religious monument in the world, originally Hindu but transformed into Buddhist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guardians, transmitters and interpreters of religions knowledge of Islamic doctrine and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monotheistic religion founded in Punjab in the 15th century by Guru Nanak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three Gunas, a philosophical and psychological concept, Innate tendency or quality that drives motion, energy,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Sui Dynasty this examination was required of incoming officials and civil service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taught that enlightenment can be reached in a single lifetime, originated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Pre-Columbian Native American city in southern Illinois including the famous earth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Mesoamerican city located in the valley of Mexico home of many architecturally significant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given to the emperors, kings, princes, and lords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kingdom based in Delhi in INdian Subcontinent, caused political 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non-muslim citizens of an Islamic state, They were required to pay a tax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Western African people,the Bantu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lanteen-rigged ship with one or two masts used in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standard books in Hindu canon and a basic text for all dharmas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Striving or struggling on behalf of God, Islam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Classical World Crossword</dc:title>
  <dcterms:created xsi:type="dcterms:W3CDTF">2021-10-11T14:41:49Z</dcterms:created>
  <dcterms:modified xsi:type="dcterms:W3CDTF">2021-10-11T14:41:49Z</dcterms:modified>
</cp:coreProperties>
</file>