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Classical World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of Muslim scholars recognized as having specialist knowledge of Islamic sacred law and theology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Mississippian culture thrived before European explorers landed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 of North Western African Muslim people of mixed Berber and Arab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ruins of an ancient Mesoamerican city in central Mexico, near Mexico city, that flourished in a.d. c200-c750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two major traditions of Buddhism, now practiced in a variety of forms in China, Tibet, Japan, and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mystical system of Sufis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outlook or system of thought attaching prime importance to humans rather than divine or supernatural matters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 of one of the two religious divisions of Islam that regards Ali as the legitimate successor of Muhummad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govt. or the holding of power by people selected on the basis of their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element or mode associated with passion, energy,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lateen-ridged ship with one or two masts used in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worldwide body or society of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temple complex in Cambodia and largest religious monument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(monks) religious way of life in which one renounces worldly pursuits to devote oneself fully to spiritual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rank or govt. of a spiritual leader of Islam (caliph)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striving or struggling or holy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title of the former monarch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ancient legal text among the many dharma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 of one of two religious divisions of Islam, regarding the first 4 caliphs as legitimate successors of Muhummad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monotheistic religion founded in Punjab in the 15th century by Guru Nonah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Classical World Vocab</dc:title>
  <dcterms:created xsi:type="dcterms:W3CDTF">2021-10-11T14:41:46Z</dcterms:created>
  <dcterms:modified xsi:type="dcterms:W3CDTF">2021-10-11T14:41:46Z</dcterms:modified>
</cp:coreProperties>
</file>