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 Family Reunion Fun Facts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I’ve been in prison more than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junior high I had to stand from kneeling to sing a solo…ask me what happened next!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was once in a commercial and a rap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hopped a fence and walked down an ancient rode in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once got zapped in a metal cage with  4.5 million volts of 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rode a zipline 262 ft over the jungle in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went bear hunting with 5 men near Prince William Sound out of Whittier,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served dinner to two presidents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Gilbert's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roommate and I kept an alligator in our dorm room my whole junior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learning to use nunchucks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once jumped out of an airplane to sky 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summitted a 14-er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 a budding toe dancer (as in ballet on point in toe shoes).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got a perfect score on the SAT math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LOVE watching Bachelor in Paradise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witnessed the red carpet of a Hollywood premier in person</w:t>
            </w:r>
          </w:p>
        </w:tc>
      </w:tr>
    </w:tbl>
    <w:p>
      <w:pPr>
        <w:pStyle w:val="WordBankMedium"/>
      </w:pPr>
      <w:r>
        <w:t xml:space="preserve">   MARTHA    </w:t>
      </w:r>
      <w:r>
        <w:t xml:space="preserve">   MARILYN    </w:t>
      </w:r>
      <w:r>
        <w:t xml:space="preserve">   ANDY    </w:t>
      </w:r>
      <w:r>
        <w:t xml:space="preserve">   SUNNY    </w:t>
      </w:r>
      <w:r>
        <w:t xml:space="preserve">   MILLA    </w:t>
      </w:r>
      <w:r>
        <w:t xml:space="preserve">   FREDDY    </w:t>
      </w:r>
      <w:r>
        <w:t xml:space="preserve">   ELLIE    </w:t>
      </w:r>
      <w:r>
        <w:t xml:space="preserve">   NANCY    </w:t>
      </w:r>
      <w:r>
        <w:t xml:space="preserve">   MASON    </w:t>
      </w:r>
      <w:r>
        <w:t xml:space="preserve">   EMILY    </w:t>
      </w:r>
      <w:r>
        <w:t xml:space="preserve">   GEOFF    </w:t>
      </w:r>
      <w:r>
        <w:t xml:space="preserve">   YVONNE    </w:t>
      </w:r>
      <w:r>
        <w:t xml:space="preserve">   JAMES    </w:t>
      </w:r>
      <w:r>
        <w:t xml:space="preserve">   JENNIFER    </w:t>
      </w:r>
      <w:r>
        <w:t xml:space="preserve">   TREVOR    </w:t>
      </w:r>
      <w:r>
        <w:t xml:space="preserve">   TROY    </w:t>
      </w:r>
      <w:r>
        <w:t xml:space="preserve">   SCOTT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Family Reunion Fun Facts Crossword</dc:title>
  <dcterms:created xsi:type="dcterms:W3CDTF">2021-10-11T14:43:07Z</dcterms:created>
  <dcterms:modified xsi:type="dcterms:W3CDTF">2021-10-11T14:43:07Z</dcterms:modified>
</cp:coreProperties>
</file>