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Post Impressionism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Vincent Van Gogh    </w:t>
      </w:r>
      <w:r>
        <w:t xml:space="preserve">   George Seurat    </w:t>
      </w:r>
      <w:r>
        <w:t xml:space="preserve">   Swirling    </w:t>
      </w:r>
      <w:r>
        <w:t xml:space="preserve">   Imagination    </w:t>
      </w:r>
      <w:r>
        <w:t xml:space="preserve">   Emotion    </w:t>
      </w:r>
      <w:r>
        <w:t xml:space="preserve">   Death    </w:t>
      </w:r>
      <w:r>
        <w:t xml:space="preserve">   Life    </w:t>
      </w:r>
      <w:r>
        <w:t xml:space="preserve">   Geometric structures    </w:t>
      </w:r>
      <w:r>
        <w:t xml:space="preserve">   Techniques    </w:t>
      </w:r>
      <w:r>
        <w:t xml:space="preserve">   Impression    </w:t>
      </w:r>
      <w:r>
        <w:t xml:space="preserve">   Dots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Impressionism</dc:title>
  <dcterms:created xsi:type="dcterms:W3CDTF">2021-10-11T14:41:36Z</dcterms:created>
  <dcterms:modified xsi:type="dcterms:W3CDTF">2021-10-11T14:41:36Z</dcterms:modified>
</cp:coreProperties>
</file>