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Malone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paranoid    </w:t>
      </w:r>
      <w:r>
        <w:t xml:space="preserve">   wow    </w:t>
      </w:r>
      <w:r>
        <w:t xml:space="preserve">   stoney    </w:t>
      </w:r>
      <w:r>
        <w:t xml:space="preserve">   rockstar    </w:t>
      </w:r>
      <w:r>
        <w:t xml:space="preserve">   sunflower    </w:t>
      </w:r>
      <w:r>
        <w:t xml:space="preserve">   rap    </w:t>
      </w:r>
      <w:r>
        <w:t xml:space="preserve">   guitar    </w:t>
      </w:r>
      <w:r>
        <w:t xml:space="preserve">   beard    </w:t>
      </w:r>
      <w:r>
        <w:t xml:space="preserve">   beer    </w:t>
      </w:r>
      <w:r>
        <w:t xml:space="preserve">   bentley    </w:t>
      </w:r>
      <w:r>
        <w:t xml:space="preserve">   congratulations    </w:t>
      </w:r>
      <w:r>
        <w:t xml:space="preserve">   psycho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Malone </dc:title>
  <dcterms:created xsi:type="dcterms:W3CDTF">2021-10-11T14:43:00Z</dcterms:created>
  <dcterms:modified xsi:type="dcterms:W3CDTF">2021-10-11T14:43:00Z</dcterms:modified>
</cp:coreProperties>
</file>