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Post Malone Songs</w:t>
      </w:r>
    </w:p>
    <w:p>
      <w:pPr>
        <w:pStyle w:val="Questions"/>
      </w:pPr>
      <w:r>
        <w:t xml:space="preserve">1. WWO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SCOYPH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AZCK AND OINCEED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EUNLRFSWO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URTNNAATGOLOSIC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NDCAY ATNPI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SAYT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TOKARCSR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OG ELFX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 LFAL AATPR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WEHIT SRVEONI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LABL OFR 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VEOR OWN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OOT NOUGY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REETTB NOW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Malone Songs</dc:title>
  <dcterms:created xsi:type="dcterms:W3CDTF">2021-10-11T14:42:37Z</dcterms:created>
  <dcterms:modified xsi:type="dcterms:W3CDTF">2021-10-11T14:42:37Z</dcterms:modified>
</cp:coreProperties>
</file>