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 Malone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song features nicki minaj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song features swae lee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song is about drinking a certain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song features 21 Savage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song title references a kids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song references post malone’s anxiety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song is one of the songs that post malone is most famous for (featuring quavo)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post malone’s top song right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song was in fast and furious 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post malone’s featured on this song and the title is a famous karate artist </w:t>
            </w:r>
          </w:p>
        </w:tc>
      </w:tr>
    </w:tbl>
    <w:p>
      <w:pPr>
        <w:pStyle w:val="WordBankLarge"/>
      </w:pPr>
      <w:r>
        <w:t xml:space="preserve">   rockstar    </w:t>
      </w:r>
      <w:r>
        <w:t xml:space="preserve">   congratulations     </w:t>
      </w:r>
      <w:r>
        <w:t xml:space="preserve">   pyscho    </w:t>
      </w:r>
      <w:r>
        <w:t xml:space="preserve">   takin shots     </w:t>
      </w:r>
      <w:r>
        <w:t xml:space="preserve">   candy paint     </w:t>
      </w:r>
      <w:r>
        <w:t xml:space="preserve">   paranoid     </w:t>
      </w:r>
      <w:r>
        <w:t xml:space="preserve">   spoil my night     </w:t>
      </w:r>
      <w:r>
        <w:t xml:space="preserve">   jackie chan     </w:t>
      </w:r>
      <w:r>
        <w:t xml:space="preserve">   zack and codiene     </w:t>
      </w:r>
      <w:r>
        <w:t xml:space="preserve">   ball for me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Malone Songs</dc:title>
  <dcterms:created xsi:type="dcterms:W3CDTF">2021-10-11T14:42:19Z</dcterms:created>
  <dcterms:modified xsi:type="dcterms:W3CDTF">2021-10-11T14:42:19Z</dcterms:modified>
</cp:coreProperties>
</file>