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Mexican - American War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Brigham Young    </w:t>
      </w:r>
      <w:r>
        <w:t xml:space="preserve">   Water Rights    </w:t>
      </w:r>
      <w:r>
        <w:t xml:space="preserve">   Christopher Ward    </w:t>
      </w:r>
      <w:r>
        <w:t xml:space="preserve">   James Gadsden    </w:t>
      </w:r>
      <w:r>
        <w:t xml:space="preserve">   Railroads    </w:t>
      </w:r>
      <w:r>
        <w:t xml:space="preserve">   Arizona    </w:t>
      </w:r>
      <w:r>
        <w:t xml:space="preserve">   New Mexico    </w:t>
      </w:r>
      <w:r>
        <w:t xml:space="preserve">   Wyoming    </w:t>
      </w:r>
      <w:r>
        <w:t xml:space="preserve">   Colorado    </w:t>
      </w:r>
      <w:r>
        <w:t xml:space="preserve">   Utah    </w:t>
      </w:r>
      <w:r>
        <w:t xml:space="preserve">   Nevada    </w:t>
      </w:r>
      <w:r>
        <w:t xml:space="preserve">   California    </w:t>
      </w:r>
      <w:r>
        <w:t xml:space="preserve">   Mexican Cession    </w:t>
      </w:r>
      <w:r>
        <w:t xml:space="preserve">   Gadsden Purchase    </w:t>
      </w:r>
      <w:r>
        <w:t xml:space="preserve">   Treaty of Guadalupe Hidalgo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Mexican - American War Wordsearch</dc:title>
  <dcterms:created xsi:type="dcterms:W3CDTF">2021-10-11T14:42:47Z</dcterms:created>
  <dcterms:modified xsi:type="dcterms:W3CDTF">2021-10-11T14:42:47Z</dcterms:modified>
</cp:coreProperties>
</file>