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Post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junk mail    </w:t>
      </w:r>
      <w:r>
        <w:t xml:space="preserve">   postage    </w:t>
      </w:r>
      <w:r>
        <w:t xml:space="preserve">   overnight    </w:t>
      </w:r>
      <w:r>
        <w:t xml:space="preserve">   post office box    </w:t>
      </w:r>
      <w:r>
        <w:t xml:space="preserve">   postal clerk    </w:t>
      </w:r>
      <w:r>
        <w:t xml:space="preserve">   mail carrier    </w:t>
      </w:r>
      <w:r>
        <w:t xml:space="preserve">   mailbox    </w:t>
      </w:r>
      <w:r>
        <w:t xml:space="preserve">   return address    </w:t>
      </w:r>
      <w:r>
        <w:t xml:space="preserve">   mailing address    </w:t>
      </w:r>
      <w:r>
        <w:t xml:space="preserve">   book of stamps    </w:t>
      </w:r>
      <w:r>
        <w:t xml:space="preserve">   envelope    </w:t>
      </w:r>
      <w:r>
        <w:t xml:space="preserve">   certified mail    </w:t>
      </w:r>
      <w:r>
        <w:t xml:space="preserve">   express mail    </w:t>
      </w:r>
      <w:r>
        <w:t xml:space="preserve">   priority mail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Office</dc:title>
  <dcterms:created xsi:type="dcterms:W3CDTF">2021-10-11T14:41:53Z</dcterms:created>
  <dcterms:modified xsi:type="dcterms:W3CDTF">2021-10-11T14:41:53Z</dcterms:modified>
</cp:coreProperties>
</file>