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Office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Abholen    </w:t>
      </w:r>
      <w:r>
        <w:t xml:space="preserve">   Abschicken    </w:t>
      </w:r>
      <w:r>
        <w:t xml:space="preserve">   Anschrift    </w:t>
      </w:r>
      <w:r>
        <w:t xml:space="preserve">   Austrägen    </w:t>
      </w:r>
      <w:r>
        <w:t xml:space="preserve">   Brief    </w:t>
      </w:r>
      <w:r>
        <w:t xml:space="preserve">   Briefkästen    </w:t>
      </w:r>
      <w:r>
        <w:t xml:space="preserve">   Briefmarken    </w:t>
      </w:r>
      <w:r>
        <w:t xml:space="preserve">   Briefumschlag    </w:t>
      </w:r>
      <w:r>
        <w:t xml:space="preserve">   Die Post    </w:t>
      </w:r>
      <w:r>
        <w:t xml:space="preserve">   Empfängers    </w:t>
      </w:r>
      <w:r>
        <w:t xml:space="preserve">   Inhalt    </w:t>
      </w:r>
      <w:r>
        <w:t xml:space="preserve">   Landweg    </w:t>
      </w:r>
      <w:r>
        <w:t xml:space="preserve">   Luftpost    </w:t>
      </w:r>
      <w:r>
        <w:t xml:space="preserve">   Pakete    </w:t>
      </w:r>
      <w:r>
        <w:t xml:space="preserve">   Post    </w:t>
      </w:r>
      <w:r>
        <w:t xml:space="preserve">   Postage    </w:t>
      </w:r>
      <w:r>
        <w:t xml:space="preserve">   Postkarte    </w:t>
      </w:r>
      <w:r>
        <w:t xml:space="preserve">   Postleitzahl    </w:t>
      </w:r>
      <w:r>
        <w:t xml:space="preserve">   Schicken    </w:t>
      </w:r>
      <w:r>
        <w:t xml:space="preserve">   Versiegeln    </w:t>
      </w:r>
      <w:r>
        <w:t xml:space="preserve">   Waage    </w:t>
      </w:r>
      <w:r>
        <w:t xml:space="preserve">   Wertvoll    </w:t>
      </w:r>
      <w:r>
        <w:t xml:space="preserve">   Wiegen    </w:t>
      </w:r>
      <w:r>
        <w:t xml:space="preserve">   Zerbrechlich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Office Vocab</dc:title>
  <dcterms:created xsi:type="dcterms:W3CDTF">2021-10-11T14:42:52Z</dcterms:created>
  <dcterms:modified xsi:type="dcterms:W3CDTF">2021-10-11T14:42:52Z</dcterms:modified>
</cp:coreProperties>
</file>