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Partum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earlydiagnosis    </w:t>
      </w:r>
      <w:r>
        <w:t xml:space="preserve">   teaching    </w:t>
      </w:r>
      <w:r>
        <w:t xml:space="preserve">   weightgain    </w:t>
      </w:r>
      <w:r>
        <w:t xml:space="preserve">   sleepcycle    </w:t>
      </w:r>
      <w:r>
        <w:t xml:space="preserve">   hostility    </w:t>
      </w:r>
      <w:r>
        <w:t xml:space="preserve">   criticism    </w:t>
      </w:r>
      <w:r>
        <w:t xml:space="preserve">   nurturing    </w:t>
      </w:r>
      <w:r>
        <w:t xml:space="preserve">   risky    </w:t>
      </w:r>
      <w:r>
        <w:t xml:space="preserve">   adhd    </w:t>
      </w:r>
      <w:r>
        <w:t xml:space="preserve">   delays    </w:t>
      </w:r>
      <w:r>
        <w:t xml:space="preserve">   childhooddepression    </w:t>
      </w:r>
      <w:r>
        <w:t xml:space="preserve">   behavior    </w:t>
      </w:r>
      <w:r>
        <w:t xml:space="preserve">   psychiatricdisease    </w:t>
      </w:r>
      <w:r>
        <w:t xml:space="preserve">   stress    </w:t>
      </w:r>
      <w:r>
        <w:t xml:space="preserve">   riskfactors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Partum Depression</dc:title>
  <dcterms:created xsi:type="dcterms:W3CDTF">2021-10-11T14:41:30Z</dcterms:created>
  <dcterms:modified xsi:type="dcterms:W3CDTF">2021-10-11T14:41:30Z</dcterms:modified>
</cp:coreProperties>
</file>