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Discarding parts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narrows a beam of particles or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image was used before digital?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Images taken with sound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continuous scan when an agent enters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Graphical display of the pixel intensity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manipulating the image after it is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takes x-ray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Random photons distributed within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Magnetic Resonance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kVp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film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Needing to redo an x-ray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Processing</dc:title>
  <dcterms:created xsi:type="dcterms:W3CDTF">2021-10-11T14:42:24Z</dcterms:created>
  <dcterms:modified xsi:type="dcterms:W3CDTF">2021-10-11T14:42:24Z</dcterms:modified>
</cp:coreProperties>
</file>