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Revolution</w:t>
      </w:r>
    </w:p>
    <w:p>
      <w:pPr>
        <w:pStyle w:val="Questions"/>
      </w:pPr>
      <w:r>
        <w:t xml:space="preserve">1. EAEDBT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AYTTRE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SMELIDCAPENT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IDNIASN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WHITE NMSA NDUREB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NVERILEGEL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URECSOESR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MIXOEC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SLITANDRIU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NAETFSMI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STYDNEI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Revolution</dc:title>
  <dcterms:created xsi:type="dcterms:W3CDTF">2021-10-11T14:42:50Z</dcterms:created>
  <dcterms:modified xsi:type="dcterms:W3CDTF">2021-10-11T14:42:50Z</dcterms:modified>
</cp:coreProperties>
</file>