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Traumatic Stress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Disorder    </w:t>
      </w:r>
      <w:r>
        <w:t xml:space="preserve">   Anxiety    </w:t>
      </w:r>
      <w:r>
        <w:t xml:space="preserve">   Anger    </w:t>
      </w:r>
      <w:r>
        <w:t xml:space="preserve">   Memories    </w:t>
      </w:r>
      <w:r>
        <w:t xml:space="preserve">   Violence    </w:t>
      </w:r>
      <w:r>
        <w:t xml:space="preserve">   Traumatic    </w:t>
      </w:r>
      <w:r>
        <w:t xml:space="preserve">   Mental illness    </w:t>
      </w:r>
      <w:r>
        <w:t xml:space="preserve">   Hippocampus    </w:t>
      </w:r>
      <w:r>
        <w:t xml:space="preserve">   PTSD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Traumatic Stress Disorder</dc:title>
  <dcterms:created xsi:type="dcterms:W3CDTF">2021-10-11T14:41:33Z</dcterms:created>
  <dcterms:modified xsi:type="dcterms:W3CDTF">2021-10-11T14:41:33Z</dcterms:modified>
</cp:coreProperties>
</file>