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 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PTSD was once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more likely to develop PTSD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diangnosed PTSD symptoms have to last longer than what timeframe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treatment for PTSD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3.6% of adult Americans- about 5.2 million people will suffer from what in in the course of the year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of medication used to treat PTSD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Reliving a situation thought to be real but only created by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often PTSD symptoms begin within what timeframe of 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treatment may be helpful by allowing the person to share thoughts, fears, and feelings with other people who have experienced traumatic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reaction to a traumatic 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Traumatic Stress Disorder</dc:title>
  <dcterms:created xsi:type="dcterms:W3CDTF">2021-10-11T14:42:34Z</dcterms:created>
  <dcterms:modified xsi:type="dcterms:W3CDTF">2021-10-11T14:42:34Z</dcterms:modified>
</cp:coreProperties>
</file>