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 WWII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 using mobs to ridicule political rivals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economic policy that led to economic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Chinese leader after WWII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thoroughly indoctrinated party members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cosmopolitan and moderate of communist leaders after Mao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Chinese Communist politicians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 of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thoughts and words of Mao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Chinese commander ( 2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Chinese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sign of China's failed drive for self-sufficiency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Student brigades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attempted to seize control of Communist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whom did Mao have faith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Economic policy involving agricultural cooperatives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WWII China</dc:title>
  <dcterms:created xsi:type="dcterms:W3CDTF">2021-10-11T14:42:27Z</dcterms:created>
  <dcterms:modified xsi:type="dcterms:W3CDTF">2021-10-11T14:42:27Z</dcterms:modified>
</cp:coreProperties>
</file>