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 WWII Military Involvement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meeting where the Soviet Union agreed to attack Germany at the same time the US attacked France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location of largest naval battle in History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battle where the US invaded Normandy Beach (no hyphen).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FDR died of a stroke, who took his place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battle that cause America to go on the offensive against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battle where Japan attempted to cut off US supplies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group created after WWII to prevent a future world war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system where cargo ships would be escorted across the Atlantic by warships.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battle where Germany attempted to take a major supplier for the Soviet Union.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battle named after the motion of the German defense line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set of trials after WWII involving the incrimination of those who caused WWII and the holocaust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code name for the US' efforts to create a working atomic bomb in WWII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Japanese city to be nuked.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substance used when firebombing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Japanese city to be nuked.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area that Japan took from the US soon after the US joined WWII.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event that caused America to join WWII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famous battle where the US attempted to capture an island close to Japan for the B29 Bombers (2 words).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WWII Military Involvement</dc:title>
  <dcterms:created xsi:type="dcterms:W3CDTF">2021-10-11T14:43:08Z</dcterms:created>
  <dcterms:modified xsi:type="dcterms:W3CDTF">2021-10-11T14:43:08Z</dcterms:modified>
</cp:coreProperties>
</file>